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ben    </w:t>
      </w:r>
      <w:r>
        <w:t xml:space="preserve">   Village    </w:t>
      </w:r>
      <w:r>
        <w:t xml:space="preserve">   Bear    </w:t>
      </w:r>
      <w:r>
        <w:t xml:space="preserve">   spear    </w:t>
      </w:r>
      <w:r>
        <w:t xml:space="preserve">   hunt    </w:t>
      </w:r>
      <w:r>
        <w:t xml:space="preserve">   bow    </w:t>
      </w:r>
      <w:r>
        <w:t xml:space="preserve">   attean    </w:t>
      </w:r>
      <w:r>
        <w:t xml:space="preserve">   matt    </w:t>
      </w:r>
      <w:r>
        <w:t xml:space="preserve">   Indian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</dc:title>
  <dcterms:created xsi:type="dcterms:W3CDTF">2021-10-11T19:31:54Z</dcterms:created>
  <dcterms:modified xsi:type="dcterms:W3CDTF">2021-10-11T19:31:54Z</dcterms:modified>
</cp:coreProperties>
</file>