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Sign of Four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Jonathan Small's mysterious 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best sniffer dog in London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chemical in Bartholomew's room that had been stepped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animal responsible for Small's wooden leg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steam launch that Small tries to escape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Mary, Holmes and Watson travel to the Lyceum 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lodge where Bartholomew was murdered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found in the ceiling of the Sholto residence?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hotel where Captain Morstan was staying before his disappearance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Holmes was taking this drug at the start of the novel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Mary works for Mrs Cecil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these was received by Mary every year for six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Sign of Four</dc:title>
  <dcterms:created xsi:type="dcterms:W3CDTF">2021-10-11T19:32:04Z</dcterms:created>
  <dcterms:modified xsi:type="dcterms:W3CDTF">2021-10-11T19:32:04Z</dcterms:modified>
</cp:coreProperties>
</file>