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Sign of Four Chapters 7 and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Holmes drinking when he read the paper 'Mysterious Business at Upper Norward'?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does Watson describe the appearance of the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would Miss Morstan become if Holmes figures out the crime?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the name of the steam launch?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Mrs Forrester's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Holmes have in his right pocket?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does Watson descibe the smell of the creosote?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young boy ask Holmes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Watson call one of the Baker Stree Irregulars?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dog?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Sign of Four Chapters 7 and 8</dc:title>
  <dcterms:created xsi:type="dcterms:W3CDTF">2021-10-11T19:31:18Z</dcterms:created>
  <dcterms:modified xsi:type="dcterms:W3CDTF">2021-10-11T19:31:18Z</dcterms:modified>
</cp:coreProperties>
</file>