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Sign of Immanuel (Isaiah 7:1-4, 7-16)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Ahaz    </w:t>
      </w:r>
      <w:r>
        <w:t xml:space="preserve">   aqueduct    </w:t>
      </w:r>
      <w:r>
        <w:t xml:space="preserve">   behold    </w:t>
      </w:r>
      <w:r>
        <w:t xml:space="preserve">   curds    </w:t>
      </w:r>
      <w:r>
        <w:t xml:space="preserve">   damascus    </w:t>
      </w:r>
      <w:r>
        <w:t xml:space="preserve">   depth    </w:t>
      </w:r>
      <w:r>
        <w:t xml:space="preserve">   ephraim    </w:t>
      </w:r>
      <w:r>
        <w:t xml:space="preserve">   evil    </w:t>
      </w:r>
      <w:r>
        <w:t xml:space="preserve">   fainthearted    </w:t>
      </w:r>
      <w:r>
        <w:t xml:space="preserve">   firebrands    </w:t>
      </w:r>
      <w:r>
        <w:t xml:space="preserve">   forsaken    </w:t>
      </w:r>
      <w:r>
        <w:t xml:space="preserve">   heart    </w:t>
      </w:r>
      <w:r>
        <w:t xml:space="preserve">   immanuel    </w:t>
      </w:r>
      <w:r>
        <w:t xml:space="preserve">   Isaiah    </w:t>
      </w:r>
      <w:r>
        <w:t xml:space="preserve">   jashub    </w:t>
      </w:r>
      <w:r>
        <w:t xml:space="preserve">   jerusalem    </w:t>
      </w:r>
      <w:r>
        <w:t xml:space="preserve">   King    </w:t>
      </w:r>
      <w:r>
        <w:t xml:space="preserve">   people    </w:t>
      </w:r>
      <w:r>
        <w:t xml:space="preserve">   plotted    </w:t>
      </w:r>
      <w:r>
        <w:t xml:space="preserve">   prevail    </w:t>
      </w:r>
      <w:r>
        <w:t xml:space="preserve">   remaliah    </w:t>
      </w:r>
      <w:r>
        <w:t xml:space="preserve">   rezin    </w:t>
      </w:r>
      <w:r>
        <w:t xml:space="preserve">   son    </w:t>
      </w:r>
      <w:r>
        <w:t xml:space="preserve">   surely    </w:t>
      </w:r>
      <w:r>
        <w:t xml:space="preserve">   uzziah    </w:t>
      </w:r>
      <w:r>
        <w:t xml:space="preserve">   wind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Sign of Immanuel (Isaiah 7:1-4, 7-16)</dc:title>
  <dcterms:created xsi:type="dcterms:W3CDTF">2021-10-11T19:32:32Z</dcterms:created>
  <dcterms:modified xsi:type="dcterms:W3CDTF">2021-10-11T19:32:32Z</dcterms:modified>
</cp:coreProperties>
</file>