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Sign of the Beaver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stagger; to hesitate or move clumsily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pants reaching to the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hole dug in the ground by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casual; relaxed and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serious; 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clever and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overpowered by bright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disgusted; not enjoyable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think about very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strict and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painful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confined; crowded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sled or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shocked; astonished or 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anger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friendly and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carry or drag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reply as an insult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remove the possesion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existing alone, by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neither good nor bad; neutral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determined; lively, spirited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Sign of the Beaver</dc:title>
  <dcterms:created xsi:type="dcterms:W3CDTF">2021-10-11T19:31:13Z</dcterms:created>
  <dcterms:modified xsi:type="dcterms:W3CDTF">2021-10-11T19:31:13Z</dcterms:modified>
</cp:coreProperties>
</file>