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tasks    </w:t>
      </w:r>
      <w:r>
        <w:t xml:space="preserve">   father    </w:t>
      </w:r>
      <w:r>
        <w:t xml:space="preserve">   notches    </w:t>
      </w:r>
      <w:r>
        <w:t xml:space="preserve">   tribe    </w:t>
      </w:r>
      <w:r>
        <w:t xml:space="preserve">   forest    </w:t>
      </w:r>
      <w:r>
        <w:t xml:space="preserve">   wilderness    </w:t>
      </w:r>
      <w:r>
        <w:t xml:space="preserve">   battle    </w:t>
      </w:r>
      <w:r>
        <w:t xml:space="preserve">   characters    </w:t>
      </w:r>
      <w:r>
        <w:t xml:space="preserve">   friendship    </w:t>
      </w:r>
      <w:r>
        <w:t xml:space="preserve">   knife    </w:t>
      </w:r>
      <w:r>
        <w:t xml:space="preserve">   native american    </w:t>
      </w:r>
      <w:r>
        <w:t xml:space="preserve">   fish    </w:t>
      </w:r>
      <w:r>
        <w:t xml:space="preserve">   arrow    </w:t>
      </w:r>
      <w:r>
        <w:t xml:space="preserve">   bow    </w:t>
      </w:r>
      <w:r>
        <w:t xml:space="preserve">   cabin    </w:t>
      </w:r>
      <w:r>
        <w:t xml:space="preserve">   attean    </w:t>
      </w:r>
      <w:r>
        <w:t xml:space="preserve">   matt    </w:t>
      </w:r>
      <w:r>
        <w:t xml:space="preserve">   bear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</dc:title>
  <dcterms:created xsi:type="dcterms:W3CDTF">2021-10-11T19:31:23Z</dcterms:created>
  <dcterms:modified xsi:type="dcterms:W3CDTF">2021-10-11T19:31:23Z</dcterms:modified>
</cp:coreProperties>
</file>