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Sign of the Beaver Vocabulary Quiz #1 Chapters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own a piece of property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very 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Reluctantly, unwillingly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Damp, marshlike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journey traveled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Daring, risking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measures land to determine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Regretfully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Indefinite, not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Single, alone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Sign of the Beaver Vocabulary Quiz #1 Chapters 1-5</dc:title>
  <dcterms:created xsi:type="dcterms:W3CDTF">2021-10-11T19:32:13Z</dcterms:created>
  <dcterms:modified xsi:type="dcterms:W3CDTF">2021-10-11T19:32:13Z</dcterms:modified>
</cp:coreProperties>
</file>