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Sign of the Beaver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Something used to catch an animal.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rope carefully put away.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Continuing to exist or live in danger.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area of land that is not used by anyone.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mean look.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relationship between two people who care about eachother.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Exploring new places or traveling places.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homemade table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Finding or discovering something new.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Doing something for the first time.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space between two people or things.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Sign of the Beaver</dc:title>
  <dcterms:created xsi:type="dcterms:W3CDTF">2021-10-11T19:32:20Z</dcterms:created>
  <dcterms:modified xsi:type="dcterms:W3CDTF">2021-10-11T19:32:20Z</dcterms:modified>
</cp:coreProperties>
</file>