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Significance of Juneteeth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Abolish    </w:t>
      </w:r>
      <w:r>
        <w:t xml:space="preserve">   Celebration    </w:t>
      </w:r>
      <w:r>
        <w:t xml:space="preserve">   Emancipation    </w:t>
      </w:r>
      <w:r>
        <w:t xml:space="preserve">   Freedom    </w:t>
      </w:r>
      <w:r>
        <w:t xml:space="preserve">   Galveston    </w:t>
      </w:r>
      <w:r>
        <w:t xml:space="preserve">   General Granger    </w:t>
      </w:r>
      <w:r>
        <w:t xml:space="preserve">   Holiday    </w:t>
      </w:r>
      <w:r>
        <w:t xml:space="preserve">   Homage    </w:t>
      </w:r>
      <w:r>
        <w:t xml:space="preserve">   Juneteenth    </w:t>
      </w:r>
      <w:r>
        <w:t xml:space="preserve">   Legacy    </w:t>
      </w:r>
      <w:r>
        <w:t xml:space="preserve">   Lincoln    </w:t>
      </w:r>
      <w:r>
        <w:t xml:space="preserve">   Observance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Significance of Juneteeth</dc:title>
  <dcterms:created xsi:type="dcterms:W3CDTF">2021-10-11T19:32:56Z</dcterms:created>
  <dcterms:modified xsi:type="dcterms:W3CDTF">2021-10-11T19:32:56Z</dcterms:modified>
</cp:coreProperties>
</file>