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Signmaker's Assistant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there    </w:t>
      </w:r>
      <w:r>
        <w:t xml:space="preserve">   fault    </w:t>
      </w:r>
      <w:r>
        <w:t xml:space="preserve">   thaw    </w:t>
      </w:r>
      <w:r>
        <w:t xml:space="preserve">   taught    </w:t>
      </w:r>
      <w:r>
        <w:t xml:space="preserve">   auto    </w:t>
      </w:r>
      <w:r>
        <w:t xml:space="preserve">   chalk    </w:t>
      </w:r>
      <w:r>
        <w:t xml:space="preserve">   brought    </w:t>
      </w:r>
      <w:r>
        <w:t xml:space="preserve">   walk    </w:t>
      </w:r>
      <w:r>
        <w:t xml:space="preserve">   draw    </w:t>
      </w:r>
      <w:r>
        <w:t xml:space="preserve">   heard    </w:t>
      </w:r>
      <w:r>
        <w:t xml:space="preserve">   caught    </w:t>
      </w:r>
      <w:r>
        <w:t xml:space="preserve">   August    </w:t>
      </w:r>
      <w:r>
        <w:t xml:space="preserve">   because    </w:t>
      </w:r>
      <w:r>
        <w:t xml:space="preserve">   talk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Signmaker's Assistant</dc:title>
  <dcterms:created xsi:type="dcterms:W3CDTF">2021-10-11T19:31:35Z</dcterms:created>
  <dcterms:modified xsi:type="dcterms:W3CDTF">2021-10-11T19:31:35Z</dcterms:modified>
</cp:coreProperties>
</file>