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Signs of God's Presence (1 Kings 18:31-39; 19:5-8, 15-18)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means "my God is Yahweh"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Sincere regret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King Ahab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allowed God to keep dealing with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Noted high place for Baal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god of rain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Signifies the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the Challenge that Elijah issued to Baal worshipers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remaining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King of Israel Since Jeroboam 1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Baal    </w:t>
      </w:r>
      <w:r>
        <w:t xml:space="preserve">   Contest    </w:t>
      </w:r>
      <w:r>
        <w:t xml:space="preserve">   Repentance    </w:t>
      </w:r>
      <w:r>
        <w:t xml:space="preserve">   Elijah    </w:t>
      </w:r>
      <w:r>
        <w:t xml:space="preserve">   Prophet    </w:t>
      </w:r>
      <w:r>
        <w:t xml:space="preserve">   Ahab    </w:t>
      </w:r>
      <w:r>
        <w:t xml:space="preserve">   Jezebel    </w:t>
      </w:r>
      <w:r>
        <w:t xml:space="preserve">   Fire    </w:t>
      </w:r>
      <w:r>
        <w:t xml:space="preserve">   Mercy    </w:t>
      </w:r>
      <w:r>
        <w:t xml:space="preserve">   Remnant    </w:t>
      </w:r>
      <w:r>
        <w:t xml:space="preserve">   Mt Carmel    </w:t>
      </w:r>
      <w:r>
        <w:t xml:space="preserve">   Idolatry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Signs of God's Presence (1 Kings 18:31-39; 19:5-8, 15-18)</dc:title>
  <dcterms:created xsi:type="dcterms:W3CDTF">2021-10-11T19:32:42Z</dcterms:created>
  <dcterms:modified xsi:type="dcterms:W3CDTF">2021-10-11T19:32:42Z</dcterms:modified>
</cp:coreProperties>
</file>