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Silence Of Bonaventure Arrow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Trinidad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Trinidad mean to go to meet Bonaventure?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Trinidad's heritage?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Bonaventure was born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Wanderer's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Dancy give William for his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Lettice's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will William go after he accomplishes his challenges?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Lettice mother's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Dancy?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tells Dancy William has been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 of Dancy?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shot WIlliam Arrow?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street Bonaventure lived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Tristan's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William must ____ the Wanderer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Bonaventure's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was Lettice when she aborted the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Bonaventure feel his fathers _____ on the wagons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challenges must William accomplish?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Silence Of Bonaventure Arrow</dc:title>
  <dcterms:created xsi:type="dcterms:W3CDTF">2021-10-11T19:31:42Z</dcterms:created>
  <dcterms:modified xsi:type="dcterms:W3CDTF">2021-10-11T19:31:42Z</dcterms:modified>
</cp:coreProperties>
</file>