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Silent Wife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you really care for and have known for a long time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 of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love someone you...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Woman married is called..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is unfaithful in a marriage...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Making no sound..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make a.... to make sure someone believe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consequence to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starts with T and ends with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Cruel crime..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mental issue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word for disaster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 thing to do in the 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you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Stimulant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you get when you've done something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pees on a stick it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that starts with a C and ends with an 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helps in the work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 to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something is right in front of you but refuse to see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investigates crimes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knowing the ending to a book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bugs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Morning time means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Silent Wife </dc:title>
  <dcterms:created xsi:type="dcterms:W3CDTF">2021-10-11T19:31:28Z</dcterms:created>
  <dcterms:modified xsi:type="dcterms:W3CDTF">2021-10-11T19:31:28Z</dcterms:modified>
</cp:coreProperties>
</file>