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was a powerful empire in Parthia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and Camals traveled in ____________ on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 desert had harsh climate and was difficult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dynasty ruled over China from 202 to 220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were great for travel because they could carry heavy loads and required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watch out for ____________ on the silk road that may try to rob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horses were desired by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beliefs were shared along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was a prosperous city with a nice climate along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silk road ended in __________________, within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a desired spice from India traded on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fabric was traded from china to the rest of asia, europe, and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Silk Road</dc:title>
  <dcterms:created xsi:type="dcterms:W3CDTF">2021-10-11T19:31:11Z</dcterms:created>
  <dcterms:modified xsi:type="dcterms:W3CDTF">2021-10-11T19:31:11Z</dcterms:modified>
</cp:coreProperties>
</file>