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Silk Road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Byzantine Empire    </w:t>
      </w:r>
      <w:r>
        <w:t xml:space="preserve">   cargo    </w:t>
      </w:r>
      <w:r>
        <w:t xml:space="preserve">   Expansion    </w:t>
      </w:r>
      <w:r>
        <w:t xml:space="preserve">   Route    </w:t>
      </w:r>
      <w:r>
        <w:t xml:space="preserve">   Roman empire    </w:t>
      </w:r>
      <w:r>
        <w:t xml:space="preserve">   Leizu    </w:t>
      </w:r>
      <w:r>
        <w:t xml:space="preserve">   Silk worms    </w:t>
      </w:r>
      <w:r>
        <w:t xml:space="preserve">   Trading    </w:t>
      </w:r>
      <w:r>
        <w:t xml:space="preserve">   China    </w:t>
      </w:r>
      <w:r>
        <w:t xml:space="preserve">   silk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Silk Road </dc:title>
  <dcterms:created xsi:type="dcterms:W3CDTF">2021-10-11T19:31:40Z</dcterms:created>
  <dcterms:modified xsi:type="dcterms:W3CDTF">2021-10-11T19:31:40Z</dcterms:modified>
</cp:coreProperties>
</file>