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Silk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precious stone that was often traded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place china traded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road that was commonly used for traveling while doing trade SILK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metallic element that was often traded for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seed or plant substance used for flavouring and was often traded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Thieves that would often come along the silk road and steal merchants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known as the land of silk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that was commonly traded and used for pots and kitchenware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of time the Silk Road was created HAN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person who named the Silk Road FERDINAND VON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traded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romans called the people who made the silk SILK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Afamous explorer thought to have travelled across the Silk Road MARCO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plague that was thought to have travelled along the silk road to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form of transport along the Silk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commonly traded fabrics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Silk Road </dc:title>
  <dcterms:created xsi:type="dcterms:W3CDTF">2021-10-11T19:31:47Z</dcterms:created>
  <dcterms:modified xsi:type="dcterms:W3CDTF">2021-10-11T19:31:47Z</dcterms:modified>
</cp:coreProperties>
</file>