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Silk 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coins    </w:t>
      </w:r>
      <w:r>
        <w:t xml:space="preserve">   Dunhuang    </w:t>
      </w:r>
      <w:r>
        <w:t xml:space="preserve">   Xian    </w:t>
      </w:r>
      <w:r>
        <w:t xml:space="preserve">   Samarkand    </w:t>
      </w:r>
      <w:r>
        <w:t xml:space="preserve">   Constantinople    </w:t>
      </w:r>
      <w:r>
        <w:t xml:space="preserve">   empires    </w:t>
      </w:r>
      <w:r>
        <w:t xml:space="preserve">   trade    </w:t>
      </w:r>
      <w:r>
        <w:t xml:space="preserve">   bandit    </w:t>
      </w:r>
      <w:r>
        <w:t xml:space="preserve">   caravanserai    </w:t>
      </w:r>
      <w:r>
        <w:t xml:space="preserve">   camel    </w:t>
      </w:r>
      <w:r>
        <w:t xml:space="preserve">   caravan    </w:t>
      </w:r>
      <w:r>
        <w:t xml:space="preserve">   trader    </w:t>
      </w:r>
      <w:r>
        <w:t xml:space="preserve">   merchant    </w:t>
      </w:r>
      <w:r>
        <w:t xml:space="preserve">   silver    </w:t>
      </w:r>
      <w:r>
        <w:t xml:space="preserve">   gold    </w:t>
      </w:r>
      <w:r>
        <w:t xml:space="preserve">   jade    </w:t>
      </w:r>
      <w:r>
        <w:t xml:space="preserve">   silkworm    </w:t>
      </w:r>
      <w:r>
        <w:t xml:space="preserve">   silk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Silk Road</dc:title>
  <dcterms:created xsi:type="dcterms:W3CDTF">2021-10-11T19:32:10Z</dcterms:created>
  <dcterms:modified xsi:type="dcterms:W3CDTF">2021-10-11T19:32:10Z</dcterms:modified>
</cp:coreProperties>
</file>