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Silver Blaze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“Powdered _ is by no means tasteless”.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sheep had gone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“It’s an infernal _!” Silas Brown shouted.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“...[T]he colonel’s manner has been just a trifle _ to me.”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“You wore a costume of _ coloured silk...”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owner of Silver Blaze was _ _?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SILV and HOUN were both situated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“A powerful _ swept out...”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other favourite horse was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murder victim was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‘red herring’ was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Holmes &amp; Watson took the train from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winner of the race would receive the _ _.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murder was really an act of _ _.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the murdered man have someone else’s _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quality the police inspector lacked was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Could a party of _ been involved in the mystery?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deerstalker?  Holmes wore an “ear-flapped traveling 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 was the town near the scene of the tragedy.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alleged friend of the murder victim was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other favourite horse was stabled at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overcoat had been placed on a _ bush.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 knife was an odd choice for a defensive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curious incident of the _  in the night-time.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Holmes searched for _ on the hollow in the moor.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red and black silk _ was found at the crime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stable guard’s supper included _ mutton.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_ forehead gave the favourite his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Silver Blaze was stabled at King’s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suspect carried a “ _ lawyer” walking-stick.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[It] did _ in the night-time.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Silver Blaze Crossword Puzzle</dc:title>
  <dcterms:created xsi:type="dcterms:W3CDTF">2021-10-11T19:32:52Z</dcterms:created>
  <dcterms:modified xsi:type="dcterms:W3CDTF">2021-10-11T19:32:52Z</dcterms:modified>
</cp:coreProperties>
</file>