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Silver Chair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father of Rillian?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theme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gender is Jill?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Jill's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place Aslan blew Eustace into after falling off 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what did Jill and Eustace go through to get into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About how old are Jill and Eustace?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girl who got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Eustace find Jill crying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Eustace fall off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Eustace's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the marshwiggle?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school that Jill and Eustace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creature is inhabited from the Marshlands?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Jill hiding behind the gym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ruler of the Underland?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animal that Jill saw next to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Lady of the Green Kirtle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does this book first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boy who fell off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Puddleglum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lion represent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were Jill and Eustace called into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elderly king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Jill and Eustace know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animal is Glimfeather?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King Caspian's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gender is Eustace?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Chair Crossword Puzzle</dc:title>
  <dcterms:created xsi:type="dcterms:W3CDTF">2021-10-11T19:32:26Z</dcterms:created>
  <dcterms:modified xsi:type="dcterms:W3CDTF">2021-10-11T19:32:26Z</dcterms:modified>
</cp:coreProperties>
</file>