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Silver Chair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Rilian tied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Rilian, Puddleglum, and Eustace used to kill the serpeant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had killed the Queen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enchants Rilian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girl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boy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doesn't speak while riding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they found Rilian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Jill was bullied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 lion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girls are called ____ in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Prince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boys are called _____ in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Marsh-wiggle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flew Jill and Eustace around for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Palace of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going to make an Autum feast from the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would Jill and Eustace ride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were they are for most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Silver Chair</dc:title>
  <dcterms:created xsi:type="dcterms:W3CDTF">2021-10-11T19:31:57Z</dcterms:created>
  <dcterms:modified xsi:type="dcterms:W3CDTF">2021-10-11T19:31:57Z</dcterms:modified>
</cp:coreProperties>
</file>