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Silver Door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meaning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meaning ugly,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work for translucently clear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filled with horror or shock is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wooden vechile used to transport things,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meaning depressing or dull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expression or feeling that something is worthless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suffer violent or unable to control contraction of the muscles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meaning eager 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or upper branches of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work for Puzzled, baffled, perplex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someone angry or excited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stretch out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 or to walk with a long stride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arrange clothes around something is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Door</dc:title>
  <dcterms:created xsi:type="dcterms:W3CDTF">2021-10-11T19:33:03Z</dcterms:created>
  <dcterms:modified xsi:type="dcterms:W3CDTF">2021-10-11T19:33:03Z</dcterms:modified>
</cp:coreProperties>
</file>