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Silver 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Poland    </w:t>
      </w:r>
      <w:r>
        <w:t xml:space="preserve">   Journey    </w:t>
      </w:r>
      <w:r>
        <w:t xml:space="preserve">   Jan    </w:t>
      </w:r>
      <w:r>
        <w:t xml:space="preserve">   Search    </w:t>
      </w:r>
      <w:r>
        <w:t xml:space="preserve">   Rubble    </w:t>
      </w:r>
      <w:r>
        <w:t xml:space="preserve">   War    </w:t>
      </w:r>
      <w:r>
        <w:t xml:space="preserve">   Love    </w:t>
      </w:r>
      <w:r>
        <w:t xml:space="preserve">   Joseph    </w:t>
      </w:r>
      <w:r>
        <w:t xml:space="preserve">   Family    </w:t>
      </w:r>
      <w:r>
        <w:t xml:space="preserve">   Nazi    </w:t>
      </w:r>
      <w:r>
        <w:t xml:space="preserve">   Edek    </w:t>
      </w:r>
      <w:r>
        <w:t xml:space="preserve">   Courage    </w:t>
      </w:r>
      <w:r>
        <w:t xml:space="preserve">   Warsaw    </w:t>
      </w:r>
      <w:r>
        <w:t xml:space="preserve">   Perseverance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Silver Sword</dc:title>
  <dcterms:created xsi:type="dcterms:W3CDTF">2021-10-11T19:32:54Z</dcterms:created>
  <dcterms:modified xsi:type="dcterms:W3CDTF">2021-10-11T19:32:54Z</dcterms:modified>
</cp:coreProperties>
</file>