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evacuee    </w:t>
      </w:r>
      <w:r>
        <w:t xml:space="preserve">   rations    </w:t>
      </w:r>
      <w:r>
        <w:t xml:space="preserve">   soldier    </w:t>
      </w:r>
      <w:r>
        <w:t xml:space="preserve">   occupied    </w:t>
      </w:r>
      <w:r>
        <w:t xml:space="preserve">   Switzerland    </w:t>
      </w:r>
      <w:r>
        <w:t xml:space="preserve">   Poland    </w:t>
      </w:r>
      <w:r>
        <w:t xml:space="preserve">   ammunition    </w:t>
      </w:r>
      <w:r>
        <w:t xml:space="preserve">   storm trooper    </w:t>
      </w:r>
      <w:r>
        <w:t xml:space="preserve">   goods train    </w:t>
      </w:r>
      <w:r>
        <w:t xml:space="preserve">   Nazi    </w:t>
      </w:r>
      <w:r>
        <w:t xml:space="preserve">   labour camp    </w:t>
      </w:r>
      <w:r>
        <w:t xml:space="preserve">   Germany    </w:t>
      </w:r>
      <w:r>
        <w:t xml:space="preserve">   destruction    </w:t>
      </w:r>
      <w:r>
        <w:t xml:space="preserve">   prisoner of war    </w:t>
      </w:r>
      <w:r>
        <w:t xml:space="preserve">   Joseph    </w:t>
      </w:r>
      <w:r>
        <w:t xml:space="preserve">   Bronia    </w:t>
      </w:r>
      <w:r>
        <w:t xml:space="preserve">   Jan    </w:t>
      </w:r>
      <w:r>
        <w:t xml:space="preserve">   Ruth    </w:t>
      </w:r>
      <w:r>
        <w:t xml:space="preserve">   Edek    </w:t>
      </w:r>
      <w:r>
        <w:t xml:space="preserve">   Warsaw    </w:t>
      </w:r>
      <w:r>
        <w:t xml:space="preserve">   Sword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</dc:title>
  <dcterms:created xsi:type="dcterms:W3CDTF">2021-10-11T19:32:57Z</dcterms:created>
  <dcterms:modified xsi:type="dcterms:W3CDTF">2021-10-11T19:32:57Z</dcterms:modified>
</cp:coreProperties>
</file>