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Silver 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Joseph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Edek is very...?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place got attacked by the Nazis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Bronia is ?? towards everyone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happens a lot in places and there has been 3 that the whole world has been involved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was a surprise when the box broke to find this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Margrit doesn't care who but she ??? everyone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place is known for its alps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Nazis live here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together happiness or conflict can happen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can be very exiting or painful on foot..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lot of suffering and pain ca come from this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Jan is very...?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Ruth is..?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this happens there is a lot of care and affection shown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Silver Sword </dc:title>
  <dcterms:created xsi:type="dcterms:W3CDTF">2021-10-11T19:33:07Z</dcterms:created>
  <dcterms:modified xsi:type="dcterms:W3CDTF">2021-10-11T19:33:07Z</dcterms:modified>
</cp:coreProperties>
</file>