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Sword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Eldest Balicki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Balicki's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was first published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Freak Storm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Runaway Chimpanzee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gives Jan....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travel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meet Edek at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Jan's rooster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Sword Crossword</dc:title>
  <dcterms:created xsi:type="dcterms:W3CDTF">2021-11-18T03:36:30Z</dcterms:created>
  <dcterms:modified xsi:type="dcterms:W3CDTF">2021-11-18T03:36:30Z</dcterms:modified>
</cp:coreProperties>
</file>