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Simple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bendarat    </w:t>
      </w:r>
      <w:r>
        <w:t xml:space="preserve">   billy    </w:t>
      </w:r>
      <w:r>
        <w:t xml:space="preserve">   caitlin    </w:t>
      </w:r>
      <w:r>
        <w:t xml:space="preserve">   caring    </w:t>
      </w:r>
      <w:r>
        <w:t xml:space="preserve">   carriage    </w:t>
      </w:r>
      <w:r>
        <w:t xml:space="preserve">   dinner    </w:t>
      </w:r>
      <w:r>
        <w:t xml:space="preserve">   education    </w:t>
      </w:r>
      <w:r>
        <w:t xml:space="preserve">   ernie    </w:t>
      </w:r>
      <w:r>
        <w:t xml:space="preserve">   family    </w:t>
      </w:r>
      <w:r>
        <w:t xml:space="preserve">   homeless    </w:t>
      </w:r>
      <w:r>
        <w:t xml:space="preserve">   house    </w:t>
      </w:r>
      <w:r>
        <w:t xml:space="preserve">   key    </w:t>
      </w:r>
      <w:r>
        <w:t xml:space="preserve">   libary    </w:t>
      </w:r>
      <w:r>
        <w:t xml:space="preserve">   love    </w:t>
      </w:r>
      <w:r>
        <w:t xml:space="preserve">   maccas    </w:t>
      </w:r>
      <w:r>
        <w:t xml:space="preserve">   money    </w:t>
      </w:r>
      <w:r>
        <w:t xml:space="preserve">   old bill    </w:t>
      </w:r>
      <w:r>
        <w:t xml:space="preserve">   poor    </w:t>
      </w:r>
      <w:r>
        <w:t xml:space="preserve">   relationship    </w:t>
      </w:r>
      <w:r>
        <w:t xml:space="preserve">   rich    </w:t>
      </w:r>
      <w:r>
        <w:t xml:space="preserve">   school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Gift</dc:title>
  <dcterms:created xsi:type="dcterms:W3CDTF">2021-10-11T19:31:17Z</dcterms:created>
  <dcterms:modified xsi:type="dcterms:W3CDTF">2021-10-11T19:31:17Z</dcterms:modified>
</cp:coreProperties>
</file>