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thoughtful    </w:t>
      </w:r>
      <w:r>
        <w:t xml:space="preserve">   library    </w:t>
      </w:r>
      <w:r>
        <w:t xml:space="preserve">   Mc Donalds    </w:t>
      </w:r>
      <w:r>
        <w:t xml:space="preserve">   billy    </w:t>
      </w:r>
      <w:r>
        <w:t xml:space="preserve">   soccer    </w:t>
      </w:r>
      <w:r>
        <w:t xml:space="preserve">   abuse dad    </w:t>
      </w:r>
      <w:r>
        <w:t xml:space="preserve">   bendarat    </w:t>
      </w:r>
      <w:r>
        <w:t xml:space="preserve">   rich house    </w:t>
      </w:r>
      <w:r>
        <w:t xml:space="preserve">   homelessness    </w:t>
      </w:r>
      <w:r>
        <w:t xml:space="preserve">   sex    </w:t>
      </w:r>
      <w:r>
        <w:t xml:space="preserve">   dating    </w:t>
      </w:r>
      <w:r>
        <w:t xml:space="preserve">   alcohol    </w:t>
      </w:r>
      <w:r>
        <w:t xml:space="preserve">   ernie    </w:t>
      </w:r>
      <w:r>
        <w:t xml:space="preserve">   cigarettes    </w:t>
      </w:r>
      <w:r>
        <w:t xml:space="preserve">   bunkbrain    </w:t>
      </w:r>
      <w:r>
        <w:t xml:space="preserve">   train    </w:t>
      </w:r>
      <w:r>
        <w:t xml:space="preserve">   caitlin    </w:t>
      </w:r>
      <w:r>
        <w:t xml:space="preserve">   old bill    </w:t>
      </w:r>
      <w:r>
        <w:t xml:space="preserve">   caring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2021-10-11T19:31:19Z</dcterms:created>
  <dcterms:modified xsi:type="dcterms:W3CDTF">2021-10-11T19:31:19Z</dcterms:modified>
</cp:coreProperties>
</file>