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Simple Gift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high school did billy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did billy play as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old bill and billy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rich person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night air feel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billy give old bill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Billys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Caitlin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get after drinking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left his life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billy steal from his dad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billy have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works at the library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Simple Gift </dc:title>
  <dcterms:created xsi:type="dcterms:W3CDTF">2021-10-11T19:32:45Z</dcterms:created>
  <dcterms:modified xsi:type="dcterms:W3CDTF">2021-10-11T19:32:45Z</dcterms:modified>
</cp:coreProperties>
</file>