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Simple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Billys new love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old bill spend his money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dog billy 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old bill daughter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did billy used to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old homeless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billy always give old billy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Caitlin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Gift</dc:title>
  <dcterms:created xsi:type="dcterms:W3CDTF">2021-10-11T19:32:50Z</dcterms:created>
  <dcterms:modified xsi:type="dcterms:W3CDTF">2021-10-11T19:32:50Z</dcterms:modified>
</cp:coreProperties>
</file>