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Simpsons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DRIVES THE SCHOOL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BARTS TEACHER, MRS _ _ _ _ _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TREE_ _ _ _ _ OF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CARTOON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BOUVIER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JAZZ MUSICIAN MR MURPHY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 _ _ _ _ _ _  MONROE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DANCING STUART IN THE 70'S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MRS CLETUS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HOMERS ASSISSTANT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JAMES.L. _ _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MAYOR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MR BEARDLEY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THREE EYED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CHIEF WIGGUM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DEEP _ _ _ _ _ HOMER, EPISODE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HOMERS SECRET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HOMERS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KANG AND _ _ _ _ _, SPACE ALIENS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MARGE'S FATHERS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CAPITOL CITY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REVERAND TIMOTHY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MRS FLANDERS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THE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NEDS SECRET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KRUSTY THE _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SKIN COLOUR OF THE SIMPSONS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APU'S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 EVERYBODY, HI....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MR FLANDERS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TOWNS ARCH RIVALS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SIDESHOW _ _ _, KRUSTY'S LATEST SIDEKICK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MR GUMBLE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HOMER THE _ _ _ _ _ _ _ _, CLASSIC ESPISODE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MR SIMPSON SENIOR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HOMERS CAR COLOUR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Simpsons</dc:title>
  <dcterms:created xsi:type="dcterms:W3CDTF">2021-10-11T19:32:38Z</dcterms:created>
  <dcterms:modified xsi:type="dcterms:W3CDTF">2021-10-11T19:32:38Z</dcterms:modified>
</cp:coreProperties>
</file>