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Sims 4 Names Starting With R-V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Rachel    </w:t>
      </w:r>
      <w:r>
        <w:t xml:space="preserve">   Rebecca    </w:t>
      </w:r>
      <w:r>
        <w:t xml:space="preserve">   Renee    </w:t>
      </w:r>
      <w:r>
        <w:t xml:space="preserve">   Rhonda    </w:t>
      </w:r>
      <w:r>
        <w:t xml:space="preserve">   Rihanna    </w:t>
      </w:r>
      <w:r>
        <w:t xml:space="preserve">   Rory    </w:t>
      </w:r>
      <w:r>
        <w:t xml:space="preserve">   Rosalie    </w:t>
      </w:r>
      <w:r>
        <w:t xml:space="preserve">   Rose    </w:t>
      </w:r>
      <w:r>
        <w:t xml:space="preserve">   Rosemary    </w:t>
      </w:r>
      <w:r>
        <w:t xml:space="preserve">   Sadie    </w:t>
      </w:r>
      <w:r>
        <w:t xml:space="preserve">   Sally    </w:t>
      </w:r>
      <w:r>
        <w:t xml:space="preserve">   Sandra    </w:t>
      </w:r>
      <w:r>
        <w:t xml:space="preserve">   Sasha    </w:t>
      </w:r>
      <w:r>
        <w:t xml:space="preserve">   Savannah    </w:t>
      </w:r>
      <w:r>
        <w:t xml:space="preserve">   Shelby    </w:t>
      </w:r>
      <w:r>
        <w:t xml:space="preserve">   Simon    </w:t>
      </w:r>
      <w:r>
        <w:t xml:space="preserve">   Skyler    </w:t>
      </w:r>
      <w:r>
        <w:t xml:space="preserve">   Summer    </w:t>
      </w:r>
      <w:r>
        <w:t xml:space="preserve">   Tabby    </w:t>
      </w:r>
      <w:r>
        <w:t xml:space="preserve">   Tabitha    </w:t>
      </w:r>
      <w:r>
        <w:t xml:space="preserve">   Tamica    </w:t>
      </w:r>
      <w:r>
        <w:t xml:space="preserve">   Tammy    </w:t>
      </w:r>
      <w:r>
        <w:t xml:space="preserve">   Tanika    </w:t>
      </w:r>
      <w:r>
        <w:t xml:space="preserve">   Tara    </w:t>
      </w:r>
      <w:r>
        <w:t xml:space="preserve">   Taylor    </w:t>
      </w:r>
      <w:r>
        <w:t xml:space="preserve">   Tegan    </w:t>
      </w:r>
      <w:r>
        <w:t xml:space="preserve">   Terrie    </w:t>
      </w:r>
      <w:r>
        <w:t xml:space="preserve">   Tessa    </w:t>
      </w:r>
      <w:r>
        <w:t xml:space="preserve">   Tiana    </w:t>
      </w:r>
      <w:r>
        <w:t xml:space="preserve">   Tiara    </w:t>
      </w:r>
      <w:r>
        <w:t xml:space="preserve">   Tiarne    </w:t>
      </w:r>
      <w:r>
        <w:t xml:space="preserve">   Tierra    </w:t>
      </w:r>
      <w:r>
        <w:t xml:space="preserve">   Tiffany    </w:t>
      </w:r>
      <w:r>
        <w:t xml:space="preserve">   Tiger-Lily    </w:t>
      </w:r>
      <w:r>
        <w:t xml:space="preserve">   Toby    </w:t>
      </w:r>
      <w:r>
        <w:t xml:space="preserve">   Todd    </w:t>
      </w:r>
      <w:r>
        <w:t xml:space="preserve">   Tommy    </w:t>
      </w:r>
      <w:r>
        <w:t xml:space="preserve">   Tony    </w:t>
      </w:r>
      <w:r>
        <w:t xml:space="preserve">   Tonya    </w:t>
      </w:r>
      <w:r>
        <w:t xml:space="preserve">   Tori    </w:t>
      </w:r>
      <w:r>
        <w:t xml:space="preserve">   Toula    </w:t>
      </w:r>
      <w:r>
        <w:t xml:space="preserve">   Tracey    </w:t>
      </w:r>
      <w:r>
        <w:t xml:space="preserve">   Trevor    </w:t>
      </w:r>
      <w:r>
        <w:t xml:space="preserve">   Tyra    </w:t>
      </w:r>
      <w:r>
        <w:t xml:space="preserve">   Veronica    </w:t>
      </w:r>
      <w:r>
        <w:t xml:space="preserve">   Vivienne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Sims 4 Names Starting With R-V</dc:title>
  <dcterms:created xsi:type="dcterms:W3CDTF">2021-10-11T19:32:14Z</dcterms:created>
  <dcterms:modified xsi:type="dcterms:W3CDTF">2021-10-11T19:32:14Z</dcterms:modified>
</cp:coreProperties>
</file>