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Sinaloa Cartel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El Mayo    </w:t>
      </w:r>
      <w:r>
        <w:t xml:space="preserve">   Mexico    </w:t>
      </w:r>
      <w:r>
        <w:t xml:space="preserve">   ZULEMA HERNANDEZ    </w:t>
      </w:r>
      <w:r>
        <w:t xml:space="preserve">   WEALTH    </w:t>
      </w:r>
      <w:r>
        <w:t xml:space="preserve">   USA    </w:t>
      </w:r>
      <w:r>
        <w:t xml:space="preserve">   Donald TRUMP    </w:t>
      </w:r>
      <w:r>
        <w:t xml:space="preserve">   SOCCER ball    </w:t>
      </w:r>
      <w:r>
        <w:t xml:space="preserve">   RUTHLESS    </w:t>
      </w:r>
      <w:r>
        <w:t xml:space="preserve">   OSAMA bin laden    </w:t>
      </w:r>
      <w:r>
        <w:t xml:space="preserve">   mONEy lauNDERING    </w:t>
      </w:r>
      <w:r>
        <w:t xml:space="preserve">   LOS ZETAS    </w:t>
      </w:r>
      <w:r>
        <w:t xml:space="preserve">   KIDNAPPING    </w:t>
      </w:r>
      <w:r>
        <w:t xml:space="preserve">   Mexican jail    </w:t>
      </w:r>
      <w:r>
        <w:t xml:space="preserve">   USA JAIL    </w:t>
      </w:r>
      <w:r>
        <w:t xml:space="preserve">   HUMAN trafficking    </w:t>
      </w:r>
      <w:r>
        <w:t xml:space="preserve">   GUNS    </w:t>
      </w:r>
      <w:r>
        <w:t xml:space="preserve">   Mexican government    </w:t>
      </w:r>
      <w:r>
        <w:t xml:space="preserve">   Usa GOVERNMENT    </w:t>
      </w:r>
      <w:r>
        <w:t xml:space="preserve">   FOLK hero    </w:t>
      </w:r>
      <w:r>
        <w:t xml:space="preserve">   ESCAPE    </w:t>
      </w:r>
      <w:r>
        <w:t xml:space="preserve">   DRUGS    </w:t>
      </w:r>
      <w:r>
        <w:t xml:space="preserve">   El CHAPO    </w:t>
      </w:r>
      <w:r>
        <w:t xml:space="preserve">   Sinaloa cartel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Sinaloa Cartel</dc:title>
  <dcterms:created xsi:type="dcterms:W3CDTF">2021-10-11T19:32:09Z</dcterms:created>
  <dcterms:modified xsi:type="dcterms:W3CDTF">2021-10-11T19:32:09Z</dcterms:modified>
</cp:coreProperties>
</file>