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Sirens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Sirens sing to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that was used to drown out the voices of the Sirens.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How are the voices of Sirens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remains of the people that were lured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Sirens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Moldering_______________ of those they had lured to death lay banked high up around them where they sat singing on the shore. p.214.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go off course when the Sirens sang?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Name of the Island the the Sirens lived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heroes that were almost lured to death by the Sirens.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voices did the Sirens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that thought the melodies were enticing.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enchanting voices and their singing lured sailors to_______________p.43.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saved the men from the Sirens singing voices?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stop ears from listening to the Sirens.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saved from the Sirens?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Sirens</dc:title>
  <dcterms:created xsi:type="dcterms:W3CDTF">2021-10-11T19:32:04Z</dcterms:created>
  <dcterms:modified xsi:type="dcterms:W3CDTF">2021-10-11T19:32:04Z</dcterms:modified>
</cp:coreProperties>
</file>