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Sirens of Titan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BARNSTABLE FIRST    </w:t>
      </w:r>
      <w:r>
        <w:t xml:space="preserve">   BEATRICE    </w:t>
      </w:r>
      <w:r>
        <w:t xml:space="preserve">   BEE    </w:t>
      </w:r>
      <w:r>
        <w:t xml:space="preserve">   BOAZ    </w:t>
      </w:r>
      <w:r>
        <w:t xml:space="preserve">   BRACKMAN    </w:t>
      </w:r>
      <w:r>
        <w:t xml:space="preserve">   CHRONO    </w:t>
      </w:r>
      <w:r>
        <w:t xml:space="preserve">   CONSTANT    </w:t>
      </w:r>
      <w:r>
        <w:t xml:space="preserve">   FLORENCE    </w:t>
      </w:r>
      <w:r>
        <w:t xml:space="preserve">   GERMAN BATBALL    </w:t>
      </w:r>
      <w:r>
        <w:t xml:space="preserve">   GOOFBALLS    </w:t>
      </w:r>
      <w:r>
        <w:t xml:space="preserve">   HARMONIUMS    </w:t>
      </w:r>
      <w:r>
        <w:t xml:space="preserve">   INFUNDIBULA    </w:t>
      </w:r>
      <w:r>
        <w:t xml:space="preserve">   KAZAK    </w:t>
      </w:r>
      <w:r>
        <w:t xml:space="preserve">   MAGNUM OPUS    </w:t>
      </w:r>
      <w:r>
        <w:t xml:space="preserve">   MALACHI    </w:t>
      </w:r>
      <w:r>
        <w:t xml:space="preserve">   MARS    </w:t>
      </w:r>
      <w:r>
        <w:t xml:space="preserve">   MATERIALIZATION    </w:t>
      </w:r>
      <w:r>
        <w:t xml:space="preserve">   MOONMIST TOBACCO    </w:t>
      </w:r>
      <w:r>
        <w:t xml:space="preserve">   NOEL    </w:t>
      </w:r>
      <w:r>
        <w:t xml:space="preserve">   RANSOM K FERN    </w:t>
      </w:r>
      <w:r>
        <w:t xml:space="preserve">   REDWINE    </w:t>
      </w:r>
      <w:r>
        <w:t xml:space="preserve">   RENTED A TENT    </w:t>
      </w:r>
      <w:r>
        <w:t xml:space="preserve">   RUMFOORD    </w:t>
      </w:r>
      <w:r>
        <w:t xml:space="preserve">   SALO    </w:t>
      </w:r>
      <w:r>
        <w:t xml:space="preserve">   SCHLIEMANN    </w:t>
      </w:r>
      <w:r>
        <w:t xml:space="preserve">   SKIP    </w:t>
      </w:r>
      <w:r>
        <w:t xml:space="preserve">   SPACE WANDERER    </w:t>
      </w:r>
      <w:r>
        <w:t xml:space="preserve">   STONY STEVENSON    </w:t>
      </w:r>
      <w:r>
        <w:t xml:space="preserve">   TRALFAMADORE    </w:t>
      </w:r>
      <w:r>
        <w:t xml:space="preserve">   UNK    </w:t>
      </w:r>
      <w:r>
        <w:t xml:space="preserve">   UTTERLY INDIFFERENT    </w:t>
      </w:r>
      <w:r>
        <w:t xml:space="preserve">   VONNEGUT    </w:t>
      </w:r>
      <w:r>
        <w:t xml:space="preserve">   WILBURHAMPTON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Sirens of Titan</dc:title>
  <dcterms:created xsi:type="dcterms:W3CDTF">2021-10-11T19:31:30Z</dcterms:created>
  <dcterms:modified xsi:type="dcterms:W3CDTF">2021-10-11T19:31:30Z</dcterms:modified>
</cp:coreProperties>
</file>