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'Sirius'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Hagrid's animal who gets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Harry and Hermione use to time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major present Harry gets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gives Harry the Marauders map?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Harry's godfather's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tool Harry uses to get to Hogsmeade?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really is Ron's pet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bus that Harry goes on after he blows up his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does professor Lupin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guards of Azkaban?</w:t>
            </w:r>
          </w:p>
        </w:tc>
      </w:tr>
    </w:tbl>
    <w:p>
      <w:pPr>
        <w:pStyle w:val="WordBankMedium"/>
      </w:pPr>
      <w:r>
        <w:t xml:space="preserve">   Firebolt    </w:t>
      </w:r>
      <w:r>
        <w:t xml:space="preserve">   Marauders map    </w:t>
      </w:r>
      <w:r>
        <w:t xml:space="preserve">   Weasley twins    </w:t>
      </w:r>
      <w:r>
        <w:t xml:space="preserve">   Timeturner    </w:t>
      </w:r>
      <w:r>
        <w:t xml:space="preserve">   Buckbeak    </w:t>
      </w:r>
      <w:r>
        <w:t xml:space="preserve">   Dementors    </w:t>
      </w:r>
      <w:r>
        <w:t xml:space="preserve">   Peter Pettigrew    </w:t>
      </w:r>
      <w:r>
        <w:t xml:space="preserve">   Sirius Black    </w:t>
      </w:r>
      <w:r>
        <w:t xml:space="preserve">   Werewolf    </w:t>
      </w:r>
      <w:r>
        <w:t xml:space="preserve">   Night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'Sirius' Crossword</dc:title>
  <dcterms:created xsi:type="dcterms:W3CDTF">2021-10-11T18:43:59Z</dcterms:created>
  <dcterms:modified xsi:type="dcterms:W3CDTF">2021-10-11T18:43:59Z</dcterms:modified>
</cp:coreProperties>
</file>