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SisterHood Of The Traveling Pants By: Ann Brashares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Bridget    </w:t>
      </w:r>
      <w:r>
        <w:t xml:space="preserve">   Cancer    </w:t>
      </w:r>
      <w:r>
        <w:t xml:space="preserve">   Carmen    </w:t>
      </w:r>
      <w:r>
        <w:t xml:space="preserve">   Documentary    </w:t>
      </w:r>
      <w:r>
        <w:t xml:space="preserve">   Friends    </w:t>
      </w:r>
      <w:r>
        <w:t xml:space="preserve">   Greece    </w:t>
      </w:r>
      <w:r>
        <w:t xml:space="preserve">   Lena    </w:t>
      </w:r>
      <w:r>
        <w:t xml:space="preserve">   Magic    </w:t>
      </w:r>
      <w:r>
        <w:t xml:space="preserve">   Pants    </w:t>
      </w:r>
      <w:r>
        <w:t xml:space="preserve">   SisterHood    </w:t>
      </w:r>
      <w:r>
        <w:t xml:space="preserve">   Soccer    </w:t>
      </w:r>
      <w:r>
        <w:t xml:space="preserve">   Summer    </w:t>
      </w:r>
      <w:r>
        <w:t xml:space="preserve">   Tibby    </w:t>
      </w:r>
      <w:r>
        <w:t xml:space="preserve">   Together    </w:t>
      </w:r>
      <w:r>
        <w:t xml:space="preserve">   Traveling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SisterHood Of The Traveling Pants By: Ann Brashares</dc:title>
  <dcterms:created xsi:type="dcterms:W3CDTF">2021-10-11T19:31:24Z</dcterms:created>
  <dcterms:modified xsi:type="dcterms:W3CDTF">2021-10-11T19:31:24Z</dcterms:modified>
</cp:coreProperties>
</file>