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Sisterhood Of The Traveling Pants By: Ann Brashares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BRIDGET    </w:t>
      </w:r>
      <w:r>
        <w:t xml:space="preserve">   CANCER    </w:t>
      </w:r>
      <w:r>
        <w:t xml:space="preserve">   CARMEN    </w:t>
      </w:r>
      <w:r>
        <w:t xml:space="preserve">   DOCUMENTARY     </w:t>
      </w:r>
      <w:r>
        <w:t xml:space="preserve">   FRIENDS    </w:t>
      </w:r>
      <w:r>
        <w:t xml:space="preserve">   GREECE    </w:t>
      </w:r>
      <w:r>
        <w:t xml:space="preserve">   LENA    </w:t>
      </w:r>
      <w:r>
        <w:t xml:space="preserve">   MAGIC    </w:t>
      </w:r>
      <w:r>
        <w:t xml:space="preserve">   PANTS    </w:t>
      </w:r>
      <w:r>
        <w:t xml:space="preserve">   SISTERHOOD    </w:t>
      </w:r>
      <w:r>
        <w:t xml:space="preserve">   SOCCER    </w:t>
      </w:r>
      <w:r>
        <w:t xml:space="preserve">   SUMMER    </w:t>
      </w:r>
      <w:r>
        <w:t xml:space="preserve">   TIBBY    </w:t>
      </w:r>
      <w:r>
        <w:t xml:space="preserve">   TOGETHER    </w:t>
      </w:r>
      <w:r>
        <w:t xml:space="preserve">   TRAVELING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Sisterhood Of The Traveling Pants By: Ann Brashares</dc:title>
  <dcterms:created xsi:type="dcterms:W3CDTF">2021-10-11T19:31:27Z</dcterms:created>
  <dcterms:modified xsi:type="dcterms:W3CDTF">2021-10-11T19:31:27Z</dcterms:modified>
</cp:coreProperties>
</file>