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Sisterhood of The Travelling 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brave    </w:t>
      </w:r>
      <w:r>
        <w:t xml:space="preserve">   The Septembers    </w:t>
      </w:r>
      <w:r>
        <w:t xml:space="preserve">   Wallmans    </w:t>
      </w:r>
      <w:r>
        <w:t xml:space="preserve">   Eric    </w:t>
      </w:r>
      <w:r>
        <w:t xml:space="preserve">   Ritual    </w:t>
      </w:r>
      <w:r>
        <w:t xml:space="preserve">   Friendship    </w:t>
      </w:r>
      <w:r>
        <w:t xml:space="preserve">   Tibby    </w:t>
      </w:r>
      <w:r>
        <w:t xml:space="preserve">   Bridget    </w:t>
      </w:r>
      <w:r>
        <w:t xml:space="preserve">   Carmen    </w:t>
      </w:r>
      <w:r>
        <w:t xml:space="preserve">   South Carolina    </w:t>
      </w:r>
      <w:r>
        <w:t xml:space="preserve">   Baja California    </w:t>
      </w:r>
      <w:r>
        <w:t xml:space="preserve">   Greece    </w:t>
      </w:r>
      <w:r>
        <w:t xml:space="preserve">   kostos    </w:t>
      </w:r>
      <w:r>
        <w:t xml:space="preserve">   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Sisterhood of The Travelling Pants</dc:title>
  <dcterms:created xsi:type="dcterms:W3CDTF">2021-10-11T19:33:00Z</dcterms:created>
  <dcterms:modified xsi:type="dcterms:W3CDTF">2021-10-11T19:33:00Z</dcterms:modified>
</cp:coreProperties>
</file>