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Sisterhood of the Traveling 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Vintage    </w:t>
      </w:r>
      <w:r>
        <w:t xml:space="preserve">   Greece    </w:t>
      </w:r>
      <w:r>
        <w:t xml:space="preserve">   Bridget    </w:t>
      </w:r>
      <w:r>
        <w:t xml:space="preserve">   Carmen    </w:t>
      </w:r>
      <w:r>
        <w:t xml:space="preserve">   Kostos    </w:t>
      </w:r>
      <w:r>
        <w:t xml:space="preserve">   Bapi    </w:t>
      </w:r>
      <w:r>
        <w:t xml:space="preserve">   Summer    </w:t>
      </w:r>
      <w:r>
        <w:t xml:space="preserve">   Mrs. Kaligaris    </w:t>
      </w:r>
      <w:r>
        <w:t xml:space="preserve">   Thrift Shop    </w:t>
      </w:r>
      <w:r>
        <w:t xml:space="preserve">   Best Friends    </w:t>
      </w:r>
      <w:r>
        <w:t xml:space="preserve">   Effie    </w:t>
      </w:r>
      <w:r>
        <w:t xml:space="preserve">   Lena    </w:t>
      </w:r>
      <w:r>
        <w:t xml:space="preserve">   Jeans    </w:t>
      </w:r>
      <w:r>
        <w:t xml:space="preserve">   Ann Brashares    </w:t>
      </w:r>
      <w:r>
        <w:t xml:space="preserve">   Tibby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Sisterhood of the Traveling Pants</dc:title>
  <dcterms:created xsi:type="dcterms:W3CDTF">2021-10-11T19:32:19Z</dcterms:created>
  <dcterms:modified xsi:type="dcterms:W3CDTF">2021-10-11T19:32:19Z</dcterms:modified>
</cp:coreProperties>
</file>