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Sisterhood of the Travelling Pants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letters    </w:t>
      </w:r>
      <w:r>
        <w:t xml:space="preserve">   walmart    </w:t>
      </w:r>
      <w:r>
        <w:t xml:space="preserve">   south carolina    </w:t>
      </w:r>
      <w:r>
        <w:t xml:space="preserve">   holiday    </w:t>
      </w:r>
      <w:r>
        <w:t xml:space="preserve">   friendship    </w:t>
      </w:r>
      <w:r>
        <w:t xml:space="preserve">   love    </w:t>
      </w:r>
      <w:r>
        <w:t xml:space="preserve">   sisterhood    </w:t>
      </w:r>
      <w:r>
        <w:t xml:space="preserve">   mexico    </w:t>
      </w:r>
      <w:r>
        <w:t xml:space="preserve">   greece    </w:t>
      </w:r>
      <w:r>
        <w:t xml:space="preserve">   bapi    </w:t>
      </w:r>
      <w:r>
        <w:t xml:space="preserve">   kostos    </w:t>
      </w:r>
      <w:r>
        <w:t xml:space="preserve">   paul    </w:t>
      </w:r>
      <w:r>
        <w:t xml:space="preserve">   lydia    </w:t>
      </w:r>
      <w:r>
        <w:t xml:space="preserve">   lena    </w:t>
      </w:r>
      <w:r>
        <w:t xml:space="preserve">   bailey    </w:t>
      </w:r>
      <w:r>
        <w:t xml:space="preserve">   tibby    </w:t>
      </w:r>
      <w:r>
        <w:t xml:space="preserve">   magical    </w:t>
      </w:r>
      <w:r>
        <w:t xml:space="preserve">   pants    </w:t>
      </w:r>
      <w:r>
        <w:t xml:space="preserve">   travelling    </w:t>
      </w:r>
      <w:r>
        <w:t xml:space="preserve">   eric    </w:t>
      </w:r>
      <w:r>
        <w:t xml:space="preserve">   carmen    </w:t>
      </w:r>
      <w:r>
        <w:t xml:space="preserve">   bridget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Sisterhood of the Travelling Pants </dc:title>
  <dcterms:created xsi:type="dcterms:W3CDTF">2021-10-11T19:32:54Z</dcterms:created>
  <dcterms:modified xsi:type="dcterms:W3CDTF">2021-10-11T19:32:54Z</dcterms:modified>
</cp:coreProperties>
</file>