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Sisterhood pf the Travelling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walmart    </w:t>
      </w:r>
      <w:r>
        <w:t xml:space="preserve">   memories    </w:t>
      </w:r>
      <w:r>
        <w:t xml:space="preserve">   south carolina    </w:t>
      </w:r>
      <w:r>
        <w:t xml:space="preserve">   mexico    </w:t>
      </w:r>
      <w:r>
        <w:t xml:space="preserve">   greece    </w:t>
      </w:r>
      <w:r>
        <w:t xml:space="preserve">   kostos    </w:t>
      </w:r>
      <w:r>
        <w:t xml:space="preserve">   bapi    </w:t>
      </w:r>
      <w:r>
        <w:t xml:space="preserve">   best friends    </w:t>
      </w:r>
      <w:r>
        <w:t xml:space="preserve">   summer    </w:t>
      </w:r>
      <w:r>
        <w:t xml:space="preserve">   sisterhood    </w:t>
      </w:r>
      <w:r>
        <w:t xml:space="preserve">   lydia    </w:t>
      </w:r>
      <w:r>
        <w:t xml:space="preserve">   albert    </w:t>
      </w:r>
      <w:r>
        <w:t xml:space="preserve">   paul    </w:t>
      </w:r>
      <w:r>
        <w:t xml:space="preserve">   krista    </w:t>
      </w:r>
      <w:r>
        <w:t xml:space="preserve">   eric    </w:t>
      </w:r>
      <w:r>
        <w:t xml:space="preserve">   bailey    </w:t>
      </w:r>
      <w:r>
        <w:t xml:space="preserve">   carmen    </w:t>
      </w:r>
      <w:r>
        <w:t xml:space="preserve">   lena    </w:t>
      </w:r>
      <w:r>
        <w:t xml:space="preserve">   Tibby    </w:t>
      </w:r>
      <w:r>
        <w:t xml:space="preserve">   Bridget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pf the Travelling Pants</dc:title>
  <dcterms:created xsi:type="dcterms:W3CDTF">2021-10-11T19:32:57Z</dcterms:created>
  <dcterms:modified xsi:type="dcterms:W3CDTF">2021-10-11T19:32:57Z</dcterms:modified>
</cp:coreProperties>
</file>