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Sisters 8 (Durinda's Dangers)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Rambunctious    </w:t>
      </w:r>
      <w:r>
        <w:t xml:space="preserve">   Zinther    </w:t>
      </w:r>
      <w:r>
        <w:t xml:space="preserve">   Geoatorex    </w:t>
      </w:r>
      <w:r>
        <w:t xml:space="preserve">   Anthrax    </w:t>
      </w:r>
      <w:r>
        <w:t xml:space="preserve">   Precious    </w:t>
      </w:r>
      <w:r>
        <w:t xml:space="preserve">   Minx    </w:t>
      </w:r>
      <w:r>
        <w:t xml:space="preserve">   Zinna    </w:t>
      </w:r>
      <w:r>
        <w:t xml:space="preserve">   Rebecca    </w:t>
      </w:r>
      <w:r>
        <w:t xml:space="preserve">   Jaguar    </w:t>
      </w:r>
      <w:r>
        <w:t xml:space="preserve">   Petal    </w:t>
      </w:r>
      <w:r>
        <w:t xml:space="preserve">   Danruff    </w:t>
      </w:r>
      <w:r>
        <w:t xml:space="preserve">   Marcia    </w:t>
      </w:r>
      <w:r>
        <w:t xml:space="preserve">   Jackie    </w:t>
      </w:r>
      <w:r>
        <w:t xml:space="preserve">   Georgia    </w:t>
      </w:r>
      <w:r>
        <w:t xml:space="preserve">   Annie    </w:t>
      </w:r>
      <w:r>
        <w:t xml:space="preserve">   Durianda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Sisters 8 (Durinda's Dangers)</dc:title>
  <dcterms:created xsi:type="dcterms:W3CDTF">2021-10-11T19:32:23Z</dcterms:created>
  <dcterms:modified xsi:type="dcterms:W3CDTF">2021-10-11T19:32:23Z</dcterms:modified>
</cp:coreProperties>
</file>