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Sisters Grimm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Sheriff Hamstead    </w:t>
      </w:r>
      <w:r>
        <w:t xml:space="preserve">   Mayor Charming    </w:t>
      </w:r>
      <w:r>
        <w:t xml:space="preserve">   The Giant    </w:t>
      </w:r>
      <w:r>
        <w:t xml:space="preserve">   Jack    </w:t>
      </w:r>
      <w:r>
        <w:t xml:space="preserve">   Granny Relda    </w:t>
      </w:r>
      <w:r>
        <w:t xml:space="preserve">   Mr.Canis    </w:t>
      </w:r>
      <w:r>
        <w:t xml:space="preserve">   Mirror    </w:t>
      </w:r>
      <w:r>
        <w:t xml:space="preserve">   Puck    </w:t>
      </w:r>
      <w:r>
        <w:t xml:space="preserve">   Daphne    </w:t>
      </w:r>
      <w:r>
        <w:t xml:space="preserve">   Sabrina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Sisters Grimm</dc:title>
  <dcterms:created xsi:type="dcterms:W3CDTF">2021-10-11T19:32:42Z</dcterms:created>
  <dcterms:modified xsi:type="dcterms:W3CDTF">2021-10-11T19:32:42Z</dcterms:modified>
</cp:coreProperties>
</file>