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 Day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Egyptian forces trapped by Israeli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 of Egypt's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final country Israel defeated to win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Israel lost just 779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ceasefires did the UN propose until Israel accepted?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Swedish diplomat was appointed as the UN's special envoy to the Middle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Israel control all of by the end of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Egypt block off access to by closing the Straits of Titan?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resolution did the UN pass to create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Israel defeat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Israel launch on Monday,5 June 1967 towards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square kilometers of land did Israel take over?</w:t>
            </w:r>
          </w:p>
        </w:tc>
      </w:tr>
    </w:tbl>
    <w:p>
      <w:pPr>
        <w:pStyle w:val="WordBankMedium"/>
      </w:pPr>
      <w:r>
        <w:t xml:space="preserve">   Colonel Nasser    </w:t>
      </w:r>
      <w:r>
        <w:t xml:space="preserve">   Gulf of Aqaba    </w:t>
      </w:r>
      <w:r>
        <w:t xml:space="preserve">   70000    </w:t>
      </w:r>
      <w:r>
        <w:t xml:space="preserve">   Damascus    </w:t>
      </w:r>
      <w:r>
        <w:t xml:space="preserve">   Jordan    </w:t>
      </w:r>
      <w:r>
        <w:t xml:space="preserve">   4    </w:t>
      </w:r>
      <w:r>
        <w:t xml:space="preserve">   Resolution 242    </w:t>
      </w:r>
      <w:r>
        <w:t xml:space="preserve">   Men    </w:t>
      </w:r>
      <w:r>
        <w:t xml:space="preserve">   Jerusalem    </w:t>
      </w:r>
      <w:r>
        <w:t xml:space="preserve">   Gunnar Janning    </w:t>
      </w:r>
      <w:r>
        <w:t xml:space="preserve">   Pre-emptive Strike    </w:t>
      </w:r>
      <w:r>
        <w:t xml:space="preserve">   Syria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 Day War</dc:title>
  <dcterms:created xsi:type="dcterms:W3CDTF">2021-10-11T19:33:12Z</dcterms:created>
  <dcterms:modified xsi:type="dcterms:W3CDTF">2021-10-11T19:33:12Z</dcterms:modified>
</cp:coreProperties>
</file>