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Six Kingdoms</w:t>
      </w:r>
    </w:p>
    <w:p>
      <w:pPr>
        <w:pStyle w:val="Questions"/>
      </w:pPr>
      <w:r>
        <w:t xml:space="preserve">1. RCATEBIA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NTEOIVNMNRE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INUGF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SISPORTT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INAMALS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ARAERBIACTAHEC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SPTNLA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BRTCAUIAEE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IUNECL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.E OLIC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SFNGUU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CLEL WLLA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WREOL ASPLTN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REOMOSPYSNG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EESVETRRIBATN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PASRGISOMEN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VREATSBEERT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 Kingdoms</dc:title>
  <dcterms:created xsi:type="dcterms:W3CDTF">2021-10-23T03:33:20Z</dcterms:created>
  <dcterms:modified xsi:type="dcterms:W3CDTF">2021-10-23T03:33:20Z</dcterms:modified>
</cp:coreProperties>
</file>