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Six Million Dollar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played Jaimie Somers?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fast could Steve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caused Steve's injuries?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Oscar's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Steve's Ojai girlfriend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artificial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Jaimie's Accident that made her bionic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Cost of Steve's bionics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Steve's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Actor who played Steve's 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eye did Steve have bionic?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Steve's Boss'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 Million Dollar Man</dc:title>
  <dcterms:created xsi:type="dcterms:W3CDTF">2021-10-11T19:32:30Z</dcterms:created>
  <dcterms:modified xsi:type="dcterms:W3CDTF">2021-10-11T19:32:30Z</dcterms:modified>
</cp:coreProperties>
</file>