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Six Strands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Economy deals with landforms true or false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Geography is the study of earth and it's landforms, climate, and locations true or false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Culture is defines as a way of life true or false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any tool that makes life easier. Looks different around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Obama part of the government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History covers the study of laws, leaders, freedoms, and citizen ship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Defined as a way of life. This includes, but is not limited to the following languages, traditions, ethnics, cuisine, and religions.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Technology is any tool that makes life easier true or false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deals with money, jobs, and businesses true or false?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History is the study of the past true or false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the study of laws, leaders, Freedoms, and citizenship.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Economy deals with money true or false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study of the earth and it's landforms, climate, and locations.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Deals with things like money, jobs, and business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defined as a study of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Technology does not have to be electronics true or false?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Six Strands Crossword </dc:title>
  <dcterms:created xsi:type="dcterms:W3CDTF">2021-10-11T19:31:41Z</dcterms:created>
  <dcterms:modified xsi:type="dcterms:W3CDTF">2021-10-11T19:31:41Z</dcterms:modified>
</cp:coreProperties>
</file>