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Six-day War of 1967</w:t>
      </w:r>
    </w:p>
    <w:p>
      <w:pPr>
        <w:pStyle w:val="Questions"/>
      </w:pPr>
      <w:r>
        <w:t xml:space="preserve">1. TYEGP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TILPEEANS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IYRSA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NRJADO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ARLEIS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NEEADXN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EANRSS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NIUDET ASNONTI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ARBA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AZAG ITPRS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OGLNA IHTHEGS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Egypt    </w:t>
      </w:r>
      <w:r>
        <w:t xml:space="preserve">   Palestine    </w:t>
      </w:r>
      <w:r>
        <w:t xml:space="preserve">   Syria    </w:t>
      </w:r>
      <w:r>
        <w:t xml:space="preserve">   Jordan    </w:t>
      </w:r>
      <w:r>
        <w:t xml:space="preserve">   Israel    </w:t>
      </w:r>
      <w:r>
        <w:t xml:space="preserve">   Annexed    </w:t>
      </w:r>
      <w:r>
        <w:t xml:space="preserve">   Nasser    </w:t>
      </w:r>
      <w:r>
        <w:t xml:space="preserve">   United Nations    </w:t>
      </w:r>
      <w:r>
        <w:t xml:space="preserve">   Arab    </w:t>
      </w:r>
      <w:r>
        <w:t xml:space="preserve">   Gaza Strip    </w:t>
      </w:r>
      <w:r>
        <w:t xml:space="preserve">   Golan Heights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Six-day War of 1967</dc:title>
  <dcterms:created xsi:type="dcterms:W3CDTF">2021-10-11T19:32:09Z</dcterms:created>
  <dcterms:modified xsi:type="dcterms:W3CDTF">2021-10-11T19:32:09Z</dcterms:modified>
</cp:coreProperties>
</file>