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Sixt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Ascent    </w:t>
      </w:r>
      <w:r>
        <w:t xml:space="preserve">   Birthday Leave    </w:t>
      </w:r>
      <w:r>
        <w:t xml:space="preserve">   Comp Off    </w:t>
      </w:r>
      <w:r>
        <w:t xml:space="preserve">   EAP    </w:t>
      </w:r>
      <w:r>
        <w:t xml:space="preserve">   Earned Leave    </w:t>
      </w:r>
      <w:r>
        <w:t xml:space="preserve">   Employee Handbook    </w:t>
      </w:r>
      <w:r>
        <w:t xml:space="preserve">   Erich Sixt    </w:t>
      </w:r>
      <w:r>
        <w:t xml:space="preserve">   Facilities    </w:t>
      </w:r>
      <w:r>
        <w:t xml:space="preserve">   Family Gift    </w:t>
      </w:r>
      <w:r>
        <w:t xml:space="preserve">   Gokul    </w:t>
      </w:r>
      <w:r>
        <w:t xml:space="preserve">   IT    </w:t>
      </w:r>
      <w:r>
        <w:t xml:space="preserve">   Marriage Leave    </w:t>
      </w:r>
      <w:r>
        <w:t xml:space="preserve">   Meal Card    </w:t>
      </w:r>
      <w:r>
        <w:t xml:space="preserve">   Nehal    </w:t>
      </w:r>
      <w:r>
        <w:t xml:space="preserve">   People Management    </w:t>
      </w:r>
      <w:r>
        <w:t xml:space="preserve">   POSH    </w:t>
      </w:r>
      <w:r>
        <w:t xml:space="preserve">   Referral Bonus    </w:t>
      </w:r>
      <w:r>
        <w:t xml:space="preserve">   Relocation    </w:t>
      </w:r>
      <w:r>
        <w:t xml:space="preserve">   Shruthi    </w:t>
      </w:r>
      <w:r>
        <w:t xml:space="preserve">   Sixt Loyalty Bonus    </w:t>
      </w:r>
      <w:r>
        <w:t xml:space="preserve">   Sixtbook    </w:t>
      </w:r>
      <w:r>
        <w:t xml:space="preserve">   Sixtforce    </w:t>
      </w:r>
      <w:r>
        <w:t xml:space="preserve">   Talent Acquisition    </w:t>
      </w:r>
      <w:r>
        <w:t xml:space="preserve">   Ten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 Puzzle</dc:title>
  <dcterms:created xsi:type="dcterms:W3CDTF">2021-10-11T19:32:52Z</dcterms:created>
  <dcterms:modified xsi:type="dcterms:W3CDTF">2021-10-11T19:32:52Z</dcterms:modified>
</cp:coreProperties>
</file>