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cherush    </w:t>
      </w:r>
      <w:r>
        <w:t xml:space="preserve">   Lord    </w:t>
      </w:r>
      <w:r>
        <w:t xml:space="preserve">   Solomon    </w:t>
      </w:r>
      <w:r>
        <w:t xml:space="preserve">   Nathan    </w:t>
      </w:r>
      <w:r>
        <w:t xml:space="preserve">   Uriah    </w:t>
      </w:r>
      <w:r>
        <w:t xml:space="preserve">   Bathsheba    </w:t>
      </w:r>
      <w:r>
        <w:t xml:space="preserve">   sixth    </w:t>
      </w:r>
      <w:r>
        <w:t xml:space="preserve">   commandment    </w:t>
      </w:r>
      <w:r>
        <w:t xml:space="preserve">   honor    </w:t>
      </w:r>
      <w:r>
        <w:t xml:space="preserve">   love    </w:t>
      </w:r>
      <w:r>
        <w:t xml:space="preserve">   marriage    </w:t>
      </w:r>
      <w:r>
        <w:t xml:space="preserve">   woman    </w:t>
      </w:r>
      <w:r>
        <w:t xml:space="preserve">   man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Commandment</dc:title>
  <dcterms:created xsi:type="dcterms:W3CDTF">2021-10-11T19:31:16Z</dcterms:created>
  <dcterms:modified xsi:type="dcterms:W3CDTF">2021-10-11T19:31:16Z</dcterms:modified>
</cp:coreProperties>
</file>